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Brian's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Petrified    </w:t>
      </w:r>
      <w:r>
        <w:t xml:space="preserve">   Prostrate    </w:t>
      </w:r>
      <w:r>
        <w:t xml:space="preserve">   Primeval    </w:t>
      </w:r>
      <w:r>
        <w:t xml:space="preserve">   Angular    </w:t>
      </w:r>
      <w:r>
        <w:t xml:space="preserve">   Somber    </w:t>
      </w:r>
      <w:r>
        <w:t xml:space="preserve">   Timberline    </w:t>
      </w:r>
      <w:r>
        <w:t xml:space="preserve">   Winnipeg    </w:t>
      </w:r>
      <w:r>
        <w:t xml:space="preserve">   Attempter    </w:t>
      </w:r>
      <w:r>
        <w:t xml:space="preserve">   Fawn    </w:t>
      </w:r>
      <w:r>
        <w:t xml:space="preserve">   MA-3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Hunt</dc:title>
  <dcterms:created xsi:type="dcterms:W3CDTF">2021-10-11T02:35:05Z</dcterms:created>
  <dcterms:modified xsi:type="dcterms:W3CDTF">2021-10-11T02:35:05Z</dcterms:modified>
</cp:coreProperties>
</file>