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wolf    </w:t>
      </w:r>
      <w:r>
        <w:t xml:space="preserve">   skunk    </w:t>
      </w:r>
      <w:r>
        <w:t xml:space="preserve">   row    </w:t>
      </w:r>
      <w:r>
        <w:t xml:space="preserve">   river    </w:t>
      </w:r>
      <w:r>
        <w:t xml:space="preserve">   rabbit    </w:t>
      </w:r>
      <w:r>
        <w:t xml:space="preserve">   plane    </w:t>
      </w:r>
      <w:r>
        <w:t xml:space="preserve">   mice    </w:t>
      </w:r>
      <w:r>
        <w:t xml:space="preserve">   lake    </w:t>
      </w:r>
      <w:r>
        <w:t xml:space="preserve">   injury    </w:t>
      </w:r>
      <w:r>
        <w:t xml:space="preserve">   hunt    </w:t>
      </w:r>
      <w:r>
        <w:t xml:space="preserve">   frog    </w:t>
      </w:r>
      <w:r>
        <w:t xml:space="preserve">   fox    </w:t>
      </w:r>
      <w:r>
        <w:t xml:space="preserve">   fishing    </w:t>
      </w:r>
      <w:r>
        <w:t xml:space="preserve">   elk    </w:t>
      </w:r>
      <w:r>
        <w:t xml:space="preserve">   dream    </w:t>
      </w:r>
      <w:r>
        <w:t xml:space="preserve">   dog    </w:t>
      </w:r>
      <w:r>
        <w:t xml:space="preserve">   deer    </w:t>
      </w:r>
      <w:r>
        <w:t xml:space="preserve">   David    </w:t>
      </w:r>
      <w:r>
        <w:t xml:space="preserve">   canoe    </w:t>
      </w:r>
      <w:r>
        <w:t xml:space="preserve">   crash    </w:t>
      </w:r>
      <w:r>
        <w:t xml:space="preserve">   chokecherries    </w:t>
      </w:r>
      <w:r>
        <w:t xml:space="preserve">   Brian    </w:t>
      </w:r>
      <w:r>
        <w:t xml:space="preserve">   Bird    </w:t>
      </w:r>
      <w:r>
        <w:t xml:space="preserve">   Berry    </w:t>
      </w:r>
      <w:r>
        <w:t xml:space="preserve">   Ant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Hunt</dc:title>
  <dcterms:created xsi:type="dcterms:W3CDTF">2021-10-11T02:33:40Z</dcterms:created>
  <dcterms:modified xsi:type="dcterms:W3CDTF">2021-10-11T02:33:40Z</dcterms:modified>
</cp:coreProperties>
</file>