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Brian's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moose    </w:t>
      </w:r>
      <w:r>
        <w:t xml:space="preserve">   leaving    </w:t>
      </w:r>
      <w:r>
        <w:t xml:space="preserve">   pilot    </w:t>
      </w:r>
      <w:r>
        <w:t xml:space="preserve">   plane    </w:t>
      </w:r>
      <w:r>
        <w:t xml:space="preserve">   deer    </w:t>
      </w:r>
      <w:r>
        <w:t xml:space="preserve">   coyote    </w:t>
      </w:r>
      <w:r>
        <w:t xml:space="preserve">   fox    </w:t>
      </w:r>
      <w:r>
        <w:t xml:space="preserve">   trial    </w:t>
      </w:r>
      <w:r>
        <w:t xml:space="preserve">   tracks    </w:t>
      </w:r>
      <w:r>
        <w:t xml:space="preserve">   susan    </w:t>
      </w:r>
      <w:r>
        <w:t xml:space="preserve">   camp    </w:t>
      </w:r>
      <w:r>
        <w:t xml:space="preserve">   hurt    </w:t>
      </w:r>
      <w:r>
        <w:t xml:space="preserve">   dead    </w:t>
      </w:r>
      <w:r>
        <w:t xml:space="preserve">   kill    </w:t>
      </w:r>
      <w:r>
        <w:t xml:space="preserve">   fighting    </w:t>
      </w:r>
      <w:r>
        <w:t xml:space="preserve">   wilderness    </w:t>
      </w:r>
      <w:r>
        <w:t xml:space="preserve">   arrows    </w:t>
      </w:r>
      <w:r>
        <w:t xml:space="preserve">   bow    </w:t>
      </w:r>
      <w:r>
        <w:t xml:space="preserve">   cabin    </w:t>
      </w:r>
      <w:r>
        <w:t xml:space="preserve">   gary    </w:t>
      </w:r>
      <w:r>
        <w:t xml:space="preserve">   bear    </w:t>
      </w:r>
      <w:r>
        <w:t xml:space="preserve">   canoe    </w:t>
      </w:r>
      <w:r>
        <w:t xml:space="preserve">   dog    </w:t>
      </w:r>
      <w:r>
        <w:t xml:space="preserve">   hunt    </w:t>
      </w:r>
      <w:r>
        <w:t xml:space="preserve">   david    </w:t>
      </w:r>
      <w:r>
        <w:t xml:space="preserve">   anne    </w:t>
      </w:r>
      <w:r>
        <w:t xml:space="preserve">   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Hunt</dc:title>
  <dcterms:created xsi:type="dcterms:W3CDTF">2021-10-11T02:34:01Z</dcterms:created>
  <dcterms:modified xsi:type="dcterms:W3CDTF">2021-10-11T02:34:01Z</dcterms:modified>
</cp:coreProperties>
</file>