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Brian's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grouse    </w:t>
      </w:r>
      <w:r>
        <w:t xml:space="preserve">   lake    </w:t>
      </w:r>
      <w:r>
        <w:t xml:space="preserve">   Smallhorn    </w:t>
      </w:r>
      <w:r>
        <w:t xml:space="preserve">   Lake Winnipeg    </w:t>
      </w:r>
      <w:r>
        <w:t xml:space="preserve">   plane    </w:t>
      </w:r>
      <w:r>
        <w:t xml:space="preserve">   fish    </w:t>
      </w:r>
      <w:r>
        <w:t xml:space="preserve">   mosquitos    </w:t>
      </w:r>
      <w:r>
        <w:t xml:space="preserve">   harpoon    </w:t>
      </w:r>
      <w:r>
        <w:t xml:space="preserve">   arrow    </w:t>
      </w:r>
      <w:r>
        <w:t xml:space="preserve">   dog    </w:t>
      </w:r>
      <w:r>
        <w:t xml:space="preserve">   Brian    </w:t>
      </w:r>
      <w:r>
        <w:t xml:space="preserve">   canoe    </w:t>
      </w:r>
      <w:r>
        <w:t xml:space="preserve">   bear    </w:t>
      </w:r>
      <w:r>
        <w:t xml:space="preserve">   Susan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Hunt</dc:title>
  <dcterms:created xsi:type="dcterms:W3CDTF">2021-10-11T02:34:19Z</dcterms:created>
  <dcterms:modified xsi:type="dcterms:W3CDTF">2021-10-11T02:34:19Z</dcterms:modified>
</cp:coreProperties>
</file>