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Brian's Return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 tool for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Brian is afraid of being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Brian was attacked by this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Brian refused to shoot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Brian dislike these bugs very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Brian's saw this person on his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main character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get around on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Brian did this to his mom about the way he is going to a family's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Caleb's disability was he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Brian like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Brian slip in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Brian got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Brian's counselor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Brian was thankful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Main source of food on his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deer got into Brian's canoe 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Brian does not fit in with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Brian was 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Mixed with other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bear did this to Brian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Brian wrote about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Brian did not like to be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Brian got stabbed by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Brian's favorite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animals mark their property on Brian's 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Brian did not hunt with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Brian went to juvie court because of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Brian traveled on__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Brian how to sleep through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Brian's Return</dc:title>
  <dcterms:created xsi:type="dcterms:W3CDTF">2021-10-11T02:33:48Z</dcterms:created>
  <dcterms:modified xsi:type="dcterms:W3CDTF">2021-10-11T02:33:48Z</dcterms:modified>
</cp:coreProperties>
</file>