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Brian's Return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hunt    </w:t>
      </w:r>
      <w:r>
        <w:t xml:space="preserve">   animal    </w:t>
      </w:r>
      <w:r>
        <w:t xml:space="preserve">   deer    </w:t>
      </w:r>
      <w:r>
        <w:t xml:space="preserve">   fish    </w:t>
      </w:r>
      <w:r>
        <w:t xml:space="preserve">   survival    </w:t>
      </w:r>
      <w:r>
        <w:t xml:space="preserve">   hiking    </w:t>
      </w:r>
      <w:r>
        <w:t xml:space="preserve">   canoe    </w:t>
      </w:r>
      <w:r>
        <w:t xml:space="preserve">   airplane    </w:t>
      </w:r>
      <w:r>
        <w:t xml:space="preserve">   Susan    </w:t>
      </w:r>
      <w:r>
        <w:t xml:space="preserve">   northern woods    </w:t>
      </w:r>
      <w:r>
        <w:t xml:space="preserve">   Smallhorns    </w:t>
      </w:r>
      <w:r>
        <w:t xml:space="preserve">   Caleb    </w:t>
      </w:r>
      <w:r>
        <w:t xml:space="preserve">   lake    </w:t>
      </w:r>
      <w:r>
        <w:t xml:space="preserve">   hatchet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Brian's Return</dc:title>
  <dcterms:created xsi:type="dcterms:W3CDTF">2021-10-11T02:33:30Z</dcterms:created>
  <dcterms:modified xsi:type="dcterms:W3CDTF">2021-10-11T02:33:30Z</dcterms:modified>
</cp:coreProperties>
</file>