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limb    </w:t>
      </w:r>
      <w:r>
        <w:t xml:space="preserve">   bearproofed    </w:t>
      </w:r>
      <w:r>
        <w:t xml:space="preserve">   paddle    </w:t>
      </w:r>
      <w:r>
        <w:t xml:space="preserve">   canopy    </w:t>
      </w:r>
      <w:r>
        <w:t xml:space="preserve">   portage    </w:t>
      </w:r>
      <w:r>
        <w:t xml:space="preserve">   quiver    </w:t>
      </w:r>
      <w:r>
        <w:t xml:space="preserve">   rabbit    </w:t>
      </w:r>
      <w:r>
        <w:t xml:space="preserve">   grouse    </w:t>
      </w:r>
      <w:r>
        <w:t xml:space="preserve">   camp    </w:t>
      </w:r>
      <w:r>
        <w:t xml:space="preserve">   caleb    </w:t>
      </w:r>
      <w:r>
        <w:t xml:space="preserve">   susan    </w:t>
      </w:r>
      <w:r>
        <w:t xml:space="preserve">   hiking    </w:t>
      </w:r>
      <w:r>
        <w:t xml:space="preserve">   deer    </w:t>
      </w:r>
      <w:r>
        <w:t xml:space="preserve">   hatchet    </w:t>
      </w:r>
      <w:r>
        <w:t xml:space="preserve">   smallhorns    </w:t>
      </w:r>
      <w:r>
        <w:t xml:space="preserve">   airplane    </w:t>
      </w:r>
      <w:r>
        <w:t xml:space="preserve">   survival    </w:t>
      </w:r>
      <w:r>
        <w:t xml:space="preserve">   aniaml    </w:t>
      </w:r>
      <w:r>
        <w:t xml:space="preserve">   lake    </w:t>
      </w:r>
      <w:r>
        <w:t xml:space="preserve">   northern woods    </w:t>
      </w:r>
      <w:r>
        <w:t xml:space="preserve">   brian    </w:t>
      </w:r>
      <w:r>
        <w:t xml:space="preserve">   hunt    </w:t>
      </w:r>
      <w:r>
        <w:t xml:space="preserve">   fish    </w:t>
      </w:r>
      <w:r>
        <w:t xml:space="preserve">   bow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</dc:title>
  <dcterms:created xsi:type="dcterms:W3CDTF">2021-10-11T02:34:21Z</dcterms:created>
  <dcterms:modified xsi:type="dcterms:W3CDTF">2021-10-11T02:34:21Z</dcterms:modified>
</cp:coreProperties>
</file>