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Brian's Return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Brian fly to at the start of chapter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Rainy Lake is near what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small cabin in the woods that the pilot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weapon does Brian bring with him into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caused a bad smell in the shack so Brian had to sleep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plane that can land on water and Brian flew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Brian's 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Approximately how many feet tall was Caleb (Brian's counselor)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beach covered in when Brian got dropped off by the floatplane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wood did Brian burn to chase away mosquitoes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bird did Brian shoot in the guts and then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family that live near Williams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Brian say thank you to and not kill with his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lake the pilot dropped Brian off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Brian use for bait to catch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Caleb's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animal did Brian say sounded 'babylike' when it screamed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Brian's canoe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Brian fight with at Mackey's pizza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extra bow strings did he bring with him into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animal did Brian get attacked by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Brian's counselor/friend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name of the old man Brian met in the woods</w:t>
            </w:r>
          </w:p>
        </w:tc>
      </w:tr>
    </w:tbl>
    <w:p>
      <w:pPr>
        <w:pStyle w:val="WordBankLarge"/>
      </w:pPr>
      <w:r>
        <w:t xml:space="preserve">   Brian    </w:t>
      </w:r>
      <w:r>
        <w:t xml:space="preserve">   paulsen    </w:t>
      </w:r>
      <w:r>
        <w:t xml:space="preserve">   kevlar    </w:t>
      </w:r>
      <w:r>
        <w:t xml:space="preserve">   international    </w:t>
      </w:r>
      <w:r>
        <w:t xml:space="preserve">   caleb    </w:t>
      </w:r>
      <w:r>
        <w:t xml:space="preserve">   gary    </w:t>
      </w:r>
      <w:r>
        <w:t xml:space="preserve">   birchbark    </w:t>
      </w:r>
      <w:r>
        <w:t xml:space="preserve">   bow    </w:t>
      </w:r>
      <w:r>
        <w:t xml:space="preserve">   haley    </w:t>
      </w:r>
      <w:r>
        <w:t xml:space="preserve">   earthworms    </w:t>
      </w:r>
      <w:r>
        <w:t xml:space="preserve">   Minneapolis     </w:t>
      </w:r>
      <w:r>
        <w:t xml:space="preserve">   driftwood    </w:t>
      </w:r>
      <w:r>
        <w:t xml:space="preserve">   theraft    </w:t>
      </w:r>
      <w:r>
        <w:t xml:space="preserve">   billy    </w:t>
      </w:r>
      <w:r>
        <w:t xml:space="preserve">   grouse    </w:t>
      </w:r>
      <w:r>
        <w:t xml:space="preserve">   bear    </w:t>
      </w:r>
      <w:r>
        <w:t xml:space="preserve">   smallhorn    </w:t>
      </w:r>
      <w:r>
        <w:t xml:space="preserve">   seven    </w:t>
      </w:r>
      <w:r>
        <w:t xml:space="preserve">   lancaster    </w:t>
      </w:r>
      <w:r>
        <w:t xml:space="preserve">   four    </w:t>
      </w:r>
      <w:r>
        <w:t xml:space="preserve">   deer    </w:t>
      </w:r>
      <w:r>
        <w:t xml:space="preserve">   paysonlake    </w:t>
      </w:r>
      <w:r>
        <w:t xml:space="preserve">   rabbit    </w:t>
      </w:r>
      <w:r>
        <w:t xml:space="preserve">   floatplane    </w:t>
      </w:r>
      <w:r>
        <w:t xml:space="preserve">   shack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Return crossword</dc:title>
  <dcterms:created xsi:type="dcterms:W3CDTF">2021-10-11T02:34:32Z</dcterms:created>
  <dcterms:modified xsi:type="dcterms:W3CDTF">2021-10-11T02:34:32Z</dcterms:modified>
</cp:coreProperties>
</file>