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Brian's Return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stopping or letting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overflowing or swarming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walk or move at a slow, relaxed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active at nigh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diving bird that is black with white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renewed knowledge of something or someone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lite narrow boat with pointed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meaning great or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archer's portable case for holding 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a deceptive movement, typically during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soft shoe with no heal usually worn by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as a large cloud or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cover with liquid that dries into a hard coating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ground-dwelling bird in the woods</w:t>
            </w:r>
          </w:p>
        </w:tc>
      </w:tr>
    </w:tbl>
    <w:p>
      <w:pPr>
        <w:pStyle w:val="WordBankMedium"/>
      </w:pPr>
      <w:r>
        <w:t xml:space="preserve">   feinted    </w:t>
      </w:r>
      <w:r>
        <w:t xml:space="preserve">   ambled    </w:t>
      </w:r>
      <w:r>
        <w:t xml:space="preserve">   teeming    </w:t>
      </w:r>
      <w:r>
        <w:t xml:space="preserve">   billowed    </w:t>
      </w:r>
      <w:r>
        <w:t xml:space="preserve">   reacquainted    </w:t>
      </w:r>
      <w:r>
        <w:t xml:space="preserve">   incessant    </w:t>
      </w:r>
      <w:r>
        <w:t xml:space="preserve">   moccasins    </w:t>
      </w:r>
      <w:r>
        <w:t xml:space="preserve">   canoe    </w:t>
      </w:r>
      <w:r>
        <w:t xml:space="preserve">   loon    </w:t>
      </w:r>
      <w:r>
        <w:t xml:space="preserve">   quiver    </w:t>
      </w:r>
      <w:r>
        <w:t xml:space="preserve">   grouse    </w:t>
      </w:r>
      <w:r>
        <w:t xml:space="preserve">   varnish    </w:t>
      </w:r>
      <w:r>
        <w:t xml:space="preserve">   meticulously    </w:t>
      </w:r>
      <w:r>
        <w:t xml:space="preserve">   nocturnal    </w:t>
      </w:r>
      <w:r>
        <w:t xml:space="preserve">   mickle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Brian's Return</dc:title>
  <dcterms:created xsi:type="dcterms:W3CDTF">2021-10-11T02:34:26Z</dcterms:created>
  <dcterms:modified xsi:type="dcterms:W3CDTF">2021-10-11T02:34:26Z</dcterms:modified>
</cp:coreProperties>
</file>