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Brian    </w:t>
      </w:r>
      <w:r>
        <w:t xml:space="preserve">   Cancer    </w:t>
      </w:r>
      <w:r>
        <w:t xml:space="preserve">   Football    </w:t>
      </w:r>
      <w:r>
        <w:t xml:space="preserve">   Friendship    </w:t>
      </w:r>
      <w:r>
        <w:t xml:space="preserve">   Fullback    </w:t>
      </w:r>
      <w:r>
        <w:t xml:space="preserve">   Gale    </w:t>
      </w:r>
      <w:r>
        <w:t xml:space="preserve">   Joy    </w:t>
      </w:r>
      <w:r>
        <w:t xml:space="preserve">   Linda    </w:t>
      </w:r>
      <w:r>
        <w:t xml:space="preserve">   Piccolo    </w:t>
      </w:r>
      <w:r>
        <w:t xml:space="preserve">   Runningback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Song</dc:title>
  <dcterms:created xsi:type="dcterms:W3CDTF">2021-10-11T02:33:25Z</dcterms:created>
  <dcterms:modified xsi:type="dcterms:W3CDTF">2021-10-11T02:33:25Z</dcterms:modified>
</cp:coreProperties>
</file>