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Song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showing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incapable of being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attracting attention; very careful about what you do or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obtain; 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criticize very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trespass; enter as an uninvited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up with,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showing or complaining about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boldly direspectful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found, came across;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stroll; walk in an easy, leisurely way;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angry and bad-tempered;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puzzling, perplexing, inexplicable, not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Constantly thinking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admit as true; give in to being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Song Vocab</dc:title>
  <dcterms:created xsi:type="dcterms:W3CDTF">2021-10-11T02:33:56Z</dcterms:created>
  <dcterms:modified xsi:type="dcterms:W3CDTF">2021-10-11T02:33:56Z</dcterms:modified>
</cp:coreProperties>
</file>