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Brian's Song Vocabulary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stroll; walk in an unhurried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rotates; turns as if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boldly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unwillingness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showing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mysterious; like a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showing or complaining about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Song Vocabulary Part 1</dc:title>
  <dcterms:created xsi:type="dcterms:W3CDTF">2021-10-11T02:33:44Z</dcterms:created>
  <dcterms:modified xsi:type="dcterms:W3CDTF">2021-10-11T02:33:44Z</dcterms:modified>
</cp:coreProperties>
</file>