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Brian's Song Vocabulary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infuriate, anger, provoke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endurance; ability to resist fatigue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without understanding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 high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"front" put up to hide real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exhausted; weakened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worn away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Brian's Song Vocabulary Part 2</dc:title>
  <dcterms:created xsi:type="dcterms:W3CDTF">2021-10-11T02:33:46Z</dcterms:created>
  <dcterms:modified xsi:type="dcterms:W3CDTF">2021-10-11T02:33:46Z</dcterms:modified>
</cp:coreProperties>
</file>