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Literary term that means a problem between two opposing forces can be internal or external. See pg 270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Coach __________ was the head coach of the football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Brian's last name see pg 276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part where Gale was hurt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Both Brian and Gale played for the___________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exhausted,tired or weakened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worn away by weather, water, wind or worn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mysterious like a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time athletes that join a new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bad tempered or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Gale ____________ was a running back who was competing with Brian.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not showing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Song</dc:title>
  <dcterms:created xsi:type="dcterms:W3CDTF">2021-10-11T02:33:37Z</dcterms:created>
  <dcterms:modified xsi:type="dcterms:W3CDTF">2021-10-11T02:33:37Z</dcterms:modified>
</cp:coreProperties>
</file>