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Brian made a vest out of this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pet did Bryan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Bryan make another of?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Brian find all of his rabbits?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couldn't fish because the lake was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gun shots Brian heard were really?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Brian use to cook his meals?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shoes did Brian make so it was easier to walk on snow?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Brian has a ________ arrow.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Brian come face to face with in the beginning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house was made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 ate mostly 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Winter</dc:title>
  <dcterms:created xsi:type="dcterms:W3CDTF">2021-10-11T02:33:39Z</dcterms:created>
  <dcterms:modified xsi:type="dcterms:W3CDTF">2021-10-11T02:33:39Z</dcterms:modified>
</cp:coreProperties>
</file>