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Brians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when the poplar tree when it gets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made the tree explode when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tip of the arrow was what kind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Brian found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he have on his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Brian used to kill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cuts wood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took Brian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bow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animals did he use for he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 you walk on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destroyed the front of the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he build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main character in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animal he named Betty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killed the moose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is he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biggest animal Brian killed</w:t>
            </w:r>
          </w:p>
        </w:tc>
      </w:tr>
    </w:tbl>
    <w:p>
      <w:pPr>
        <w:pStyle w:val="WordBankMedium"/>
      </w:pPr>
      <w:r>
        <w:t xml:space="preserve">    winter    </w:t>
      </w:r>
      <w:r>
        <w:t xml:space="preserve">   arrow    </w:t>
      </w:r>
      <w:r>
        <w:t xml:space="preserve">   lance    </w:t>
      </w:r>
      <w:r>
        <w:t xml:space="preserve">   bear    </w:t>
      </w:r>
      <w:r>
        <w:t xml:space="preserve">   snowshoes     </w:t>
      </w:r>
      <w:r>
        <w:t xml:space="preserve">   hatchet    </w:t>
      </w:r>
      <w:r>
        <w:t xml:space="preserve">   sap     </w:t>
      </w:r>
      <w:r>
        <w:t xml:space="preserve">   Canada     </w:t>
      </w:r>
      <w:r>
        <w:t xml:space="preserve">   deer rabbit moose    </w:t>
      </w:r>
      <w:r>
        <w:t xml:space="preserve">   shelter    </w:t>
      </w:r>
      <w:r>
        <w:t xml:space="preserve">   flint    </w:t>
      </w:r>
      <w:r>
        <w:t xml:space="preserve">   skunk     </w:t>
      </w:r>
      <w:r>
        <w:t xml:space="preserve">   Brian    </w:t>
      </w:r>
      <w:r>
        <w:t xml:space="preserve">   explodes     </w:t>
      </w:r>
      <w:r>
        <w:t xml:space="preserve">   Hunter    </w:t>
      </w:r>
      <w:r>
        <w:t xml:space="preserve">   airplane    </w:t>
      </w:r>
      <w:r>
        <w:t xml:space="preserve">   weapons    </w:t>
      </w:r>
      <w:r>
        <w:t xml:space="preserve">   Forest    </w:t>
      </w:r>
      <w:r>
        <w:t xml:space="preserve">   moose    </w:t>
      </w:r>
      <w:r>
        <w:t xml:space="preserve">   moccasins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Brians Winter</dc:title>
  <dcterms:created xsi:type="dcterms:W3CDTF">2021-10-11T02:35:23Z</dcterms:created>
  <dcterms:modified xsi:type="dcterms:W3CDTF">2021-10-11T02:35:23Z</dcterms:modified>
</cp:coreProperties>
</file>