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Brians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object Brian decides bring on his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Brian work on immediatly when he lands near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brian call his period in the canadian wilderness in The Hatchet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Brian smell to regain consciousness after strike?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second object Brian decides to bring?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Brian and Dereks source of protein?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Brian call Flint?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third and last item Brian decides to bring?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material was Brian unable to find the fiirst night for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Brian and Dereks first food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hits derek causing him to become unconscious and destroys the radio?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forced Brian to look for new and better shelter?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Brians Winter</dc:title>
  <dcterms:created xsi:type="dcterms:W3CDTF">2021-10-11T02:34:08Z</dcterms:created>
  <dcterms:modified xsi:type="dcterms:W3CDTF">2021-10-11T02:34:08Z</dcterms:modified>
</cp:coreProperties>
</file>