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Brians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berries    </w:t>
      </w:r>
      <w:r>
        <w:t xml:space="preserve">   dreams    </w:t>
      </w:r>
      <w:r>
        <w:t xml:space="preserve">   knife    </w:t>
      </w:r>
      <w:r>
        <w:t xml:space="preserve">   airplane    </w:t>
      </w:r>
      <w:r>
        <w:t xml:space="preserve">   fire    </w:t>
      </w:r>
      <w:r>
        <w:t xml:space="preserve">   shelter    </w:t>
      </w:r>
      <w:r>
        <w:t xml:space="preserve">   water    </w:t>
      </w:r>
      <w:r>
        <w:t xml:space="preserve">   gun    </w:t>
      </w:r>
      <w:r>
        <w:t xml:space="preserve">   hatchet    </w:t>
      </w:r>
      <w:r>
        <w:t xml:space="preserve">   animals    </w:t>
      </w:r>
      <w:r>
        <w:t xml:space="preserve">   Brian    </w:t>
      </w:r>
      <w:r>
        <w:t xml:space="preserve">   food    </w:t>
      </w:r>
      <w:r>
        <w:t xml:space="preserve">   hunting    </w:t>
      </w:r>
      <w:r>
        <w:t xml:space="preserve">   survival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Brians Winter</dc:title>
  <dcterms:created xsi:type="dcterms:W3CDTF">2021-10-11T02:33:50Z</dcterms:created>
  <dcterms:modified xsi:type="dcterms:W3CDTF">2021-10-11T02:33:50Z</dcterms:modified>
</cp:coreProperties>
</file>