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Brian's 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track    </w:t>
      </w:r>
      <w:r>
        <w:t xml:space="preserve">   bushes    </w:t>
      </w:r>
      <w:r>
        <w:t xml:space="preserve">   scared    </w:t>
      </w:r>
      <w:r>
        <w:t xml:space="preserve">   woods    </w:t>
      </w:r>
      <w:r>
        <w:t xml:space="preserve">   food    </w:t>
      </w:r>
      <w:r>
        <w:t xml:space="preserve">   skinninganimals    </w:t>
      </w:r>
      <w:r>
        <w:t xml:space="preserve">   winter    </w:t>
      </w:r>
      <w:r>
        <w:t xml:space="preserve">   pack    </w:t>
      </w:r>
      <w:r>
        <w:t xml:space="preserve">   planecrash    </w:t>
      </w:r>
      <w:r>
        <w:t xml:space="preserve">   hunting    </w:t>
      </w:r>
      <w:r>
        <w:t xml:space="preserve">   shelter    </w:t>
      </w:r>
      <w:r>
        <w:t xml:space="preserve">   cold    </w:t>
      </w:r>
      <w:r>
        <w:t xml:space="preserve">   afraid    </w:t>
      </w:r>
      <w:r>
        <w:t xml:space="preserve">   survival    </w:t>
      </w:r>
      <w:r>
        <w:t xml:space="preserve">   lost    </w:t>
      </w:r>
      <w:r>
        <w:t xml:space="preserve">   clothing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Brian's Winter</dc:title>
  <dcterms:created xsi:type="dcterms:W3CDTF">2021-10-11T02:34:14Z</dcterms:created>
  <dcterms:modified xsi:type="dcterms:W3CDTF">2021-10-11T02:34:14Z</dcterms:modified>
</cp:coreProperties>
</file>