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Brian's 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thoroughly or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known to one but not 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or highest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policy of restricting the growth or influence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opponent in a contest, conflict, or dispute.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prickly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ashore on a desolate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explode with suddenness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definite or concrete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at the end of an arrow having a notch for the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 Crossword</dc:title>
  <dcterms:created xsi:type="dcterms:W3CDTF">2021-10-11T02:34:36Z</dcterms:created>
  <dcterms:modified xsi:type="dcterms:W3CDTF">2021-10-11T02:34:36Z</dcterms:modified>
</cp:coreProperties>
</file>