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Brian's Winter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breed of dogs Brian saw near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he name his arrow after he killed two animals with that same arrow?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arrowheads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one that survived the plane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other human's full name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family Brian met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Brian wished he had in the last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skunks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holiday that occurred at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Brian heard that sent him the message that there might be another human?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weapon Brian used to kill the moose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animal Brian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season he survived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Brian got this idea from the rabbits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weapon Brian used to chop off a side of the rock for flint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first weapon he used to hunt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transportation did Brian used to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animal the attacked Brian and his camp a few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Brians plane crashed?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animal Brian used to hunt always (not birds)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Winter Crossword</dc:title>
  <dcterms:created xsi:type="dcterms:W3CDTF">2021-10-11T02:34:16Z</dcterms:created>
  <dcterms:modified xsi:type="dcterms:W3CDTF">2021-10-11T02:34:16Z</dcterms:modified>
</cp:coreProperties>
</file>