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Brian's Winter Word Scramble</w:t>
      </w:r>
    </w:p>
    <w:p>
      <w:pPr>
        <w:pStyle w:val="Questions"/>
      </w:pPr>
      <w:r>
        <w:t xml:space="preserve">1. AVSIRLUV PKAC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RAINB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TBEYT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EATHCTH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OEOSM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DEO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RIEFL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NWTIER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TEH CSRTEE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ELRIPANA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EISONNV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FOOD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FTNLI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OVDCEIR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YGRA NLSUEPA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ELKA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UNOSSTHG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TUG CSHERERI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FOSLDOIBR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HAER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BATRIB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ERDE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MYLAIF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ATKTCA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ETLRTU EGG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Brian's Winter Word Scramble</dc:title>
  <dcterms:created xsi:type="dcterms:W3CDTF">2021-10-11T02:34:10Z</dcterms:created>
  <dcterms:modified xsi:type="dcterms:W3CDTF">2021-10-11T02:34:10Z</dcterms:modified>
</cp:coreProperties>
</file>