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ease in bending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produce saliva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Coming and going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show used by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round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unkempt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so in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short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amount or distance maintained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vain, lacking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gloomy or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</dc:title>
  <dcterms:created xsi:type="dcterms:W3CDTF">2021-10-11T02:34:30Z</dcterms:created>
  <dcterms:modified xsi:type="dcterms:W3CDTF">2021-10-11T02:34:30Z</dcterms:modified>
</cp:coreProperties>
</file>