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Brian's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moon    </w:t>
      </w:r>
      <w:r>
        <w:t xml:space="preserve">   arrows    </w:t>
      </w:r>
      <w:r>
        <w:t xml:space="preserve">   bear    </w:t>
      </w:r>
      <w:r>
        <w:t xml:space="preserve">   Brian    </w:t>
      </w:r>
      <w:r>
        <w:t xml:space="preserve">   bushes    </w:t>
      </w:r>
      <w:r>
        <w:t xml:space="preserve">   campsite    </w:t>
      </w:r>
      <w:r>
        <w:t xml:space="preserve">   canoe    </w:t>
      </w:r>
      <w:r>
        <w:t xml:space="preserve">   deer    </w:t>
      </w:r>
      <w:r>
        <w:t xml:space="preserve">   dog    </w:t>
      </w:r>
      <w:r>
        <w:t xml:space="preserve">   fire    </w:t>
      </w:r>
      <w:r>
        <w:t xml:space="preserve">   food    </w:t>
      </w:r>
      <w:r>
        <w:t xml:space="preserve">   fox    </w:t>
      </w:r>
      <w:r>
        <w:t xml:space="preserve">   hunt    </w:t>
      </w:r>
      <w:r>
        <w:t xml:space="preserve">   indians    </w:t>
      </w:r>
      <w:r>
        <w:t xml:space="preserve">   lake    </w:t>
      </w:r>
      <w:r>
        <w:t xml:space="preserve">   mountains    </w:t>
      </w:r>
      <w:r>
        <w:t xml:space="preserve">   owl    </w:t>
      </w:r>
      <w:r>
        <w:t xml:space="preserve">   tent    </w:t>
      </w:r>
      <w:r>
        <w:t xml:space="preserve">   trees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Word Search</dc:title>
  <dcterms:created xsi:type="dcterms:W3CDTF">2021-10-11T02:34:43Z</dcterms:created>
  <dcterms:modified xsi:type="dcterms:W3CDTF">2021-10-11T02:34:43Z</dcterms:modified>
</cp:coreProperties>
</file>