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Briar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Grandaughter and Reporter.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hoodwink to mislead by a trick; to deceive inanimate not having life; without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mislead by a trick; to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women with many aliases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inanimate not having life; without energy incinerate to burn to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incinerate to burn to ashes intrepid very brave, fearless, unshakable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biased prejudiced daunt to overcome with fear; to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favorable; 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determined in advance by destiny or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admittance to places, persons,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attack with words, call bad names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free from tangles or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relief or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overly self-important in speech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Polish man from aristocratic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 the brink or edge of disaster; a very steep cliff rectify to make right;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brink or edge of disaster; a very steep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bending readily; easily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 to do, requiring much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run off and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lack of government and law; confusion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Briar Rose</dc:title>
  <dcterms:created xsi:type="dcterms:W3CDTF">2021-10-11T02:35:14Z</dcterms:created>
  <dcterms:modified xsi:type="dcterms:W3CDTF">2021-10-11T02:35:14Z</dcterms:modified>
</cp:coreProperties>
</file>