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"Briar Rose"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 Salient    </w:t>
      </w:r>
      <w:r>
        <w:t xml:space="preserve">    Sparse    </w:t>
      </w:r>
      <w:r>
        <w:t xml:space="preserve">   Androgynous    </w:t>
      </w:r>
      <w:r>
        <w:t xml:space="preserve">   Ardor    </w:t>
      </w:r>
      <w:r>
        <w:t xml:space="preserve">   Basso    </w:t>
      </w:r>
      <w:r>
        <w:t xml:space="preserve">   Entreatingly    </w:t>
      </w:r>
      <w:r>
        <w:t xml:space="preserve">   Fervor    </w:t>
      </w:r>
      <w:r>
        <w:t xml:space="preserve">   Glean    </w:t>
      </w:r>
      <w:r>
        <w:t xml:space="preserve">   Nondescript     </w:t>
      </w:r>
      <w:r>
        <w:t xml:space="preserve">   Obeisance    </w:t>
      </w:r>
      <w:r>
        <w:t xml:space="preserve">   Potshot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"Briar Rose" Word Search</dc:title>
  <dcterms:created xsi:type="dcterms:W3CDTF">2021-10-10T23:50:14Z</dcterms:created>
  <dcterms:modified xsi:type="dcterms:W3CDTF">2021-10-10T23:50:14Z</dcterms:modified>
</cp:coreProperties>
</file>