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Briarwood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Briarwood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get a hole in one at this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have instructional and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your serve count and don't hit the 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get a goal, in the shade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best day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cartwheel, forward roll, and the balance beam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a slide but its also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love to "fire" our creations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need an oar to get around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make lots of these here every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can "act" ourselves 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Briarwood 2019</dc:title>
  <dcterms:created xsi:type="dcterms:W3CDTF">2021-10-11T02:34:56Z</dcterms:created>
  <dcterms:modified xsi:type="dcterms:W3CDTF">2021-10-11T02:34:56Z</dcterms:modified>
</cp:coreProperties>
</file>