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Briarwood Day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mini campout    </w:t>
      </w:r>
      <w:r>
        <w:t xml:space="preserve">   fun    </w:t>
      </w:r>
      <w:r>
        <w:t xml:space="preserve">   counselor    </w:t>
      </w:r>
      <w:r>
        <w:t xml:space="preserve">   summer    </w:t>
      </w:r>
      <w:r>
        <w:t xml:space="preserve">   fishing    </w:t>
      </w:r>
      <w:r>
        <w:t xml:space="preserve">   gaga    </w:t>
      </w:r>
      <w:r>
        <w:t xml:space="preserve">   soccer    </w:t>
      </w:r>
      <w:r>
        <w:t xml:space="preserve">   pool    </w:t>
      </w:r>
      <w:r>
        <w:t xml:space="preserve">   sun    </w:t>
      </w:r>
      <w:r>
        <w:t xml:space="preserve">   sports    </w:t>
      </w:r>
      <w:r>
        <w:t xml:space="preserve">   nature    </w:t>
      </w:r>
      <w:r>
        <w:t xml:space="preserve">   ropes    </w:t>
      </w:r>
      <w:r>
        <w:t xml:space="preserve">   drama    </w:t>
      </w:r>
      <w:r>
        <w:t xml:space="preserve">   archery    </w:t>
      </w:r>
      <w:r>
        <w:t xml:space="preserve">   tennis    </w:t>
      </w:r>
      <w:r>
        <w:t xml:space="preserve">   boating    </w:t>
      </w:r>
      <w:r>
        <w:t xml:space="preserve">   ceramics    </w:t>
      </w:r>
      <w:r>
        <w:t xml:space="preserve">   arts and crafts    </w:t>
      </w:r>
      <w:r>
        <w:t xml:space="preserve">   zoom flume    </w:t>
      </w:r>
      <w:r>
        <w:t xml:space="preserve">   newcomb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Briarwood Day Camp</dc:title>
  <dcterms:created xsi:type="dcterms:W3CDTF">2021-10-11T02:34:59Z</dcterms:created>
  <dcterms:modified xsi:type="dcterms:W3CDTF">2021-10-11T02:34:59Z</dcterms:modified>
</cp:coreProperties>
</file>