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Briathar</w:t>
      </w:r>
    </w:p>
    <w:p>
      <w:pPr>
        <w:pStyle w:val="Questions"/>
      </w:pPr>
      <w:r>
        <w:t xml:space="preserve">1. BIIAGLHH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BÍH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RBHIS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ALBIUH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ICHHAT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HCSA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AGNEHIACHN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HACULA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UCRHI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HGUHCIA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IHNGROHHACCÍ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IRIGD'HÉ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Briathar</dc:title>
  <dcterms:created xsi:type="dcterms:W3CDTF">2021-10-11T02:35:16Z</dcterms:created>
  <dcterms:modified xsi:type="dcterms:W3CDTF">2021-10-11T02:35:16Z</dcterms:modified>
</cp:coreProperties>
</file>