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Briathra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cosain    </w:t>
      </w:r>
      <w:r>
        <w:t xml:space="preserve">   cónaigh    </w:t>
      </w:r>
      <w:r>
        <w:t xml:space="preserve">   feic    </w:t>
      </w:r>
      <w:r>
        <w:t xml:space="preserve">   abair    </w:t>
      </w:r>
      <w:r>
        <w:t xml:space="preserve">   bí    </w:t>
      </w:r>
      <w:r>
        <w:t xml:space="preserve">   faigh    </w:t>
      </w:r>
      <w:r>
        <w:t xml:space="preserve">   tar    </w:t>
      </w:r>
      <w:r>
        <w:t xml:space="preserve">   cuimhnigh    </w:t>
      </w:r>
      <w:r>
        <w:t xml:space="preserve">   coimeád    </w:t>
      </w:r>
      <w:r>
        <w:t xml:space="preserve">   tiomáin    </w:t>
      </w:r>
      <w:r>
        <w:t xml:space="preserve">   eitil    </w:t>
      </w:r>
      <w:r>
        <w:t xml:space="preserve">   gearr    </w:t>
      </w:r>
      <w:r>
        <w:t xml:space="preserve">   stad    </w:t>
      </w:r>
      <w:r>
        <w:t xml:space="preserve">   stop    </w:t>
      </w:r>
      <w:r>
        <w:t xml:space="preserve">   taispeáin    </w:t>
      </w:r>
      <w:r>
        <w:t xml:space="preserve">   freastail    </w:t>
      </w:r>
      <w:r>
        <w:t xml:space="preserve">   imir    </w:t>
      </w:r>
      <w:r>
        <w:t xml:space="preserve">   buail    </w:t>
      </w:r>
      <w:r>
        <w:t xml:space="preserve">   clois    </w:t>
      </w:r>
      <w:r>
        <w:t xml:space="preserve">   tabhair    </w:t>
      </w:r>
      <w:r>
        <w:t xml:space="preserve">   téigh    </w:t>
      </w:r>
      <w:r>
        <w:t xml:space="preserve">   siúil    </w:t>
      </w:r>
      <w:r>
        <w:t xml:space="preserve">   rith    </w:t>
      </w:r>
      <w:r>
        <w:t xml:space="preserve">   ceannaigh    </w:t>
      </w:r>
      <w:r>
        <w:t xml:space="preserve">   deisigh    </w:t>
      </w:r>
      <w:r>
        <w:t xml:space="preserve">   bris    </w:t>
      </w:r>
      <w:r>
        <w:t xml:space="preserve">   pioc    </w:t>
      </w:r>
      <w:r>
        <w:t xml:space="preserve">   codail    </w:t>
      </w:r>
      <w:r>
        <w:t xml:space="preserve">   dún    </w:t>
      </w:r>
      <w:r>
        <w:t xml:space="preserve">   oscail    </w:t>
      </w:r>
      <w:r>
        <w:t xml:space="preserve">   seinn    </w:t>
      </w:r>
      <w:r>
        <w:t xml:space="preserve">   léigh    </w:t>
      </w:r>
      <w:r>
        <w:t xml:space="preserve">   éist    </w:t>
      </w:r>
      <w:r>
        <w:t xml:space="preserve">   scríobh    </w:t>
      </w:r>
      <w:r>
        <w:t xml:space="preserve">   ól    </w:t>
      </w:r>
      <w:r>
        <w:t xml:space="preserve">   ith    </w:t>
      </w:r>
      <w:r>
        <w:t xml:space="preserve">   déan    </w:t>
      </w:r>
      <w:r>
        <w:t xml:space="preserve">   críochnaigh    </w:t>
      </w:r>
      <w:r>
        <w:t xml:space="preserve">   tosaigh    </w:t>
      </w:r>
      <w:r>
        <w:t xml:space="preserve">   caith    </w:t>
      </w:r>
      <w:r>
        <w:t xml:space="preserve">   tóg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Briathra</dc:title>
  <dcterms:created xsi:type="dcterms:W3CDTF">2021-10-11T02:34:45Z</dcterms:created>
  <dcterms:modified xsi:type="dcterms:W3CDTF">2021-10-11T02:34:45Z</dcterms:modified>
</cp:coreProperties>
</file>