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Brick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portion of brick that is cut across the width.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shorter side or end face of a piece of brick that is exposed.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Bricks laid vertically with its long narrow sides presented in a 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continuous horizontal layer of similar bricks or stones that are bonded with mortar in a masonry structure and is one unit high.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method of arranging bricks in a pattern so that the individual units are tied together.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longer narrow side or face of a piece of brick that is exposed.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masonry units used to accentuate the corners of walls in a masonry structure.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handheld tool with a flat, pointed blade, used to apply and spread mortar or plaster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layer of mortar where brick or stone units are laid.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junction of two or more masonry pieces leaving a space between the bricks or concrete masonry units that are filled with mortar or grout.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perforation or hole on the longer face of a brick made with the object of forming an indentation for the mortar.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Brick Terms</dc:title>
  <dcterms:created xsi:type="dcterms:W3CDTF">2021-10-11T02:35:16Z</dcterms:created>
  <dcterms:modified xsi:type="dcterms:W3CDTF">2021-10-11T02:35:16Z</dcterms:modified>
</cp:coreProperties>
</file>