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Bricklayer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bin    </w:t>
      </w:r>
      <w:r>
        <w:t xml:space="preserve">   Brick    </w:t>
      </w:r>
      <w:r>
        <w:t xml:space="preserve">   brickies    </w:t>
      </w:r>
      <w:r>
        <w:t xml:space="preserve">   broken    </w:t>
      </w:r>
      <w:r>
        <w:t xml:space="preserve">   clean    </w:t>
      </w:r>
      <w:r>
        <w:t xml:space="preserve">   gear    </w:t>
      </w:r>
      <w:r>
        <w:t xml:space="preserve">   halves    </w:t>
      </w:r>
      <w:r>
        <w:t xml:space="preserve">   house    </w:t>
      </w:r>
      <w:r>
        <w:t xml:space="preserve">   lime    </w:t>
      </w:r>
      <w:r>
        <w:t xml:space="preserve">   mixer    </w:t>
      </w:r>
      <w:r>
        <w:t xml:space="preserve">   mortar    </w:t>
      </w:r>
      <w:r>
        <w:t xml:space="preserve">   mud    </w:t>
      </w:r>
      <w:r>
        <w:t xml:space="preserve">   pile    </w:t>
      </w:r>
      <w:r>
        <w:t xml:space="preserve">   poles    </w:t>
      </w:r>
      <w:r>
        <w:t xml:space="preserve">   rake    </w:t>
      </w:r>
      <w:r>
        <w:t xml:space="preserve">   shed    </w:t>
      </w:r>
      <w:r>
        <w:t xml:space="preserve">   shovel    </w:t>
      </w:r>
      <w:r>
        <w:t xml:space="preserve">   site    </w:t>
      </w:r>
      <w:r>
        <w:t xml:space="preserve">   support    </w:t>
      </w:r>
      <w:r>
        <w:t xml:space="preserve">   tools    </w:t>
      </w:r>
      <w:r>
        <w:t xml:space="preserve">   trowel    </w:t>
      </w:r>
      <w:r>
        <w:t xml:space="preserve">   ute    </w:t>
      </w:r>
      <w:r>
        <w:t xml:space="preserve">   walls    </w:t>
      </w:r>
      <w:r>
        <w:t xml:space="preserve">   wash    </w:t>
      </w:r>
      <w:r>
        <w:t xml:space="preserve">   water    </w:t>
      </w:r>
      <w:r>
        <w:t xml:space="preserve">   wire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Bricklayer</dc:title>
  <dcterms:created xsi:type="dcterms:W3CDTF">2021-10-11T02:35:01Z</dcterms:created>
  <dcterms:modified xsi:type="dcterms:W3CDTF">2021-10-11T02:35:01Z</dcterms:modified>
</cp:coreProperties>
</file>