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Bricklaying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Wheelbarrow    </w:t>
      </w:r>
      <w:r>
        <w:t xml:space="preserve">   Spirit Level    </w:t>
      </w:r>
      <w:r>
        <w:t xml:space="preserve">   Shovel    </w:t>
      </w:r>
      <w:r>
        <w:t xml:space="preserve">   Scutch Tools    </w:t>
      </w:r>
      <w:r>
        <w:t xml:space="preserve">   Safety Wear    </w:t>
      </w:r>
      <w:r>
        <w:t xml:space="preserve">   Masonry Saw    </w:t>
      </w:r>
      <w:r>
        <w:t xml:space="preserve">   Cement Mixer    </w:t>
      </w:r>
      <w:r>
        <w:t xml:space="preserve">   Bucket    </w:t>
      </w:r>
      <w:r>
        <w:t xml:space="preserve">   Trowel    </w:t>
      </w:r>
      <w:r>
        <w:t xml:space="preserve">   Brick Lines    </w:t>
      </w:r>
      <w:r>
        <w:t xml:space="preserve">   Brick Bolster    </w:t>
      </w:r>
      <w:r>
        <w:t xml:space="preserve">   Lump Hammer    </w:t>
      </w:r>
      <w:r>
        <w:t xml:space="preserve">   Brick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Bricklaying Tools</dc:title>
  <dcterms:created xsi:type="dcterms:W3CDTF">2021-10-11T02:35:29Z</dcterms:created>
  <dcterms:modified xsi:type="dcterms:W3CDTF">2021-10-11T02:35:29Z</dcterms:modified>
</cp:coreProperties>
</file>