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Brickwork Tool I.D.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Spirit Level    </w:t>
      </w:r>
      <w:r>
        <w:t xml:space="preserve">   Soft Brush    </w:t>
      </w:r>
      <w:r>
        <w:t xml:space="preserve">   Hawk Board    </w:t>
      </w:r>
      <w:r>
        <w:t xml:space="preserve">   Corner Blocks    </w:t>
      </w:r>
      <w:r>
        <w:t xml:space="preserve">   Brick Hammer    </w:t>
      </w:r>
      <w:r>
        <w:t xml:space="preserve">   Pointing Trowel    </w:t>
      </w:r>
      <w:r>
        <w:t xml:space="preserve">   Walling Trowel    </w:t>
      </w:r>
      <w:r>
        <w:t xml:space="preserve">   Club Hammer    </w:t>
      </w:r>
      <w:r>
        <w:t xml:space="preserve">   Brick Jointer    </w:t>
      </w:r>
      <w:r>
        <w:t xml:space="preserve">   Steel pins    </w:t>
      </w:r>
      <w:r>
        <w:t xml:space="preserve">   Bolster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Brickwork Tool I.D.</dc:title>
  <dcterms:created xsi:type="dcterms:W3CDTF">2021-10-11T02:35:07Z</dcterms:created>
  <dcterms:modified xsi:type="dcterms:W3CDTF">2021-10-11T02:35:07Z</dcterms:modified>
</cp:coreProperties>
</file>