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Brickwork Tools and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trowel used to create a joint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lay bricks which can be different patterns and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hammer used with combs used for fine trimming of materials when they have been cut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Tools used to hold the line in position when corner blocks can not be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check if a walls are at right angles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lath used to measure the vertical height of brickwork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Used with a lump hammer to cut bricks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They secure the lines to a wall and are attached to external corners and a used in pairs can be made of plastic,rubber or hand made with timber.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type of level used to check individual brick for horizontal and vertical alignment especially across window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type of chisel used to dress stone and flaggs when cutting them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to cut Dpc and aid in the opening of cement bags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tool which is an aid for carrying up to six bricks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Bricks are walled to it to keep the wall straight used with either corner blocks or line pins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tool used to give brickwork joints a finish which used to be made out of bucket handles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hammer used for cutting materials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hammer sometimes known as aclub hammer used in conjunction with a bolster to cut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with a lump hammer to cut stone or concrete flags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tool used to measure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guage used to measure different sizes of brick bats which creates the different types of brickwork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used to crate a recessed joint in brickwork and blockwork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in scutch hammers and chisels which need replacing 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chisel which is also known as a plugging chisel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tool used to check brickwork for vertical and horizontal alignment usually 900mm long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Brickwork Tools and Equipment</dc:title>
  <dcterms:created xsi:type="dcterms:W3CDTF">2021-10-11T02:34:38Z</dcterms:created>
  <dcterms:modified xsi:type="dcterms:W3CDTF">2021-10-11T02:34:38Z</dcterms:modified>
</cp:coreProperties>
</file>