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Bridal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Amy’s favourite cereal?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they work at an orphanage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most significant to Amy and Josh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Josh’s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charity at university were Amy and Josh involved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mountain did they climb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desert do they go on a safari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Amy and Josh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Josh ask Amy to marry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they go on their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game did Josh re-create for his proposal to Amy?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Amy’s nickname for Josh?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Amy’s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Amy and Josh’s dog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Josh’s favourite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share on their first date?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Crossword</dc:title>
  <dcterms:created xsi:type="dcterms:W3CDTF">2021-10-11T02:35:14Z</dcterms:created>
  <dcterms:modified xsi:type="dcterms:W3CDTF">2021-10-11T02:35:14Z</dcterms:modified>
</cp:coreProperties>
</file>