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Bridal Scramble</w:t>
      </w:r>
    </w:p>
    <w:p>
      <w:pPr>
        <w:pStyle w:val="Questions"/>
      </w:pPr>
      <w:r>
        <w:t xml:space="preserve">1. EEAMENTGNG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INMCKAAC INLDSA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HOONOYMNE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GDNAR OETHL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GDWNDEI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RIOARNG ETETISNW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CADRRHI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GOROM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MREIDAR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SDRES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SVKAOLIA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HSROEW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ERSEMBPET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BDERI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DMNEALIE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Scramble</dc:title>
  <dcterms:created xsi:type="dcterms:W3CDTF">2021-10-11T02:35:18Z</dcterms:created>
  <dcterms:modified xsi:type="dcterms:W3CDTF">2021-10-11T02:35:18Z</dcterms:modified>
</cp:coreProperties>
</file>