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Bridal Shower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Proposal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Wedding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 cord of ____ strands is not easily broken."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Stringed instrument played by Jeremy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Jeremy is working toward this degree at Washington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"They're going to tie the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"Love is patient, love is..."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Jeremy's high school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Betsy has ____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outdoor activity enjoyed by Betsy &amp; Jeremy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Betsy's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Betsy's degree (the social science that studies the production, distribution, and consumption of goods and services)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Betsy's furry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Proposal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"Something old, something new, something ______, something blue."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Jeremy's favorite sports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Jeremy's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"And they lived ___ ever after."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Jeremy &amp; Betsy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quiet activity enjoyed by both Jeremy &amp; Betsy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Jeremy &amp; Betsy's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"You ___ now kiss the bride."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Betsy enjoys singing in a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Bridal Shower Crossword</dc:title>
  <dcterms:created xsi:type="dcterms:W3CDTF">2021-10-11T02:35:24Z</dcterms:created>
  <dcterms:modified xsi:type="dcterms:W3CDTF">2021-10-11T02:35:24Z</dcterms:modified>
</cp:coreProperties>
</file>