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Bridal Shower Word Scramble</w:t>
      </w:r>
    </w:p>
    <w:p>
      <w:pPr>
        <w:pStyle w:val="Questions"/>
      </w:pPr>
      <w:r>
        <w:t xml:space="preserve">1. ASEHN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BREDI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ORMOG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WEDDNGI AECK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FLRWESO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STESUG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LBARDI RPYTA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DGWEIDN RSSED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EOYNH ONOM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AARCTIIP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RNISG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VSWO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EEPNRCOTI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FISTG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UODXTE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Shower Word Scramble</dc:title>
  <dcterms:created xsi:type="dcterms:W3CDTF">2021-10-11T02:35:20Z</dcterms:created>
  <dcterms:modified xsi:type="dcterms:W3CDTF">2021-10-11T02:35:20Z</dcterms:modified>
</cp:coreProperties>
</file>