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Bridal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blush    </w:t>
      </w:r>
      <w:r>
        <w:t xml:space="preserve">   rigby    </w:t>
      </w:r>
      <w:r>
        <w:t xml:space="preserve">   honeymoon    </w:t>
      </w:r>
      <w:r>
        <w:t xml:space="preserve">   garter    </w:t>
      </w:r>
      <w:r>
        <w:t xml:space="preserve">   gifts    </w:t>
      </w:r>
      <w:r>
        <w:t xml:space="preserve">   flowers    </w:t>
      </w:r>
      <w:r>
        <w:t xml:space="preserve">   love    </w:t>
      </w:r>
      <w:r>
        <w:t xml:space="preserve">   rosegold    </w:t>
      </w:r>
      <w:r>
        <w:t xml:space="preserve">   friends    </w:t>
      </w:r>
      <w:r>
        <w:t xml:space="preserve">   gown    </w:t>
      </w:r>
      <w:r>
        <w:t xml:space="preserve">   julynineteenth    </w:t>
      </w:r>
      <w:r>
        <w:t xml:space="preserve">   family    </w:t>
      </w:r>
      <w:r>
        <w:t xml:space="preserve">   groom    </w:t>
      </w:r>
      <w:r>
        <w:t xml:space="preserve">   veil    </w:t>
      </w:r>
      <w:r>
        <w:t xml:space="preserve">   bridemaids    </w:t>
      </w:r>
      <w:r>
        <w:t xml:space="preserve">   cake    </w:t>
      </w:r>
      <w:r>
        <w:t xml:space="preserve">   burgandy    </w:t>
      </w:r>
      <w:r>
        <w:t xml:space="preserve">   vows    </w:t>
      </w:r>
      <w:r>
        <w:t xml:space="preserve">   bride    </w:t>
      </w:r>
      <w:r>
        <w:t xml:space="preserve">   toast    </w:t>
      </w:r>
      <w:r>
        <w:t xml:space="preserve">   reception    </w:t>
      </w:r>
      <w:r>
        <w:t xml:space="preserve">   marriage    </w:t>
      </w:r>
      <w:r>
        <w:t xml:space="preserve">   favors    </w:t>
      </w:r>
      <w:r>
        <w:t xml:space="preserve">   Kiss    </w:t>
      </w:r>
      <w:r>
        <w:t xml:space="preserve">   Wedding    </w:t>
      </w:r>
      <w:r>
        <w:t xml:space="preserve">   Jarid    </w:t>
      </w:r>
      <w:r>
        <w:t xml:space="preserve">   Bethany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Bridal Shower Word Search</dc:title>
  <dcterms:created xsi:type="dcterms:W3CDTF">2021-10-11T02:34:53Z</dcterms:created>
  <dcterms:modified xsi:type="dcterms:W3CDTF">2021-10-11T02:34:53Z</dcterms:modified>
</cp:coreProperties>
</file>