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Bridal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HONEYMOON    </w:t>
      </w:r>
      <w:r>
        <w:t xml:space="preserve">   EUROPE    </w:t>
      </w:r>
      <w:r>
        <w:t xml:space="preserve">   FIRST    </w:t>
      </w:r>
      <w:r>
        <w:t xml:space="preserve">   JUNE    </w:t>
      </w:r>
      <w:r>
        <w:t xml:space="preserve">   BELLS    </w:t>
      </w:r>
      <w:r>
        <w:t xml:space="preserve">   UMPHREYS    </w:t>
      </w:r>
      <w:r>
        <w:t xml:space="preserve">   TKACZ    </w:t>
      </w:r>
      <w:r>
        <w:t xml:space="preserve">   SKY DECK    </w:t>
      </w:r>
      <w:r>
        <w:t xml:space="preserve">   CHICAGO    </w:t>
      </w:r>
      <w:r>
        <w:t xml:space="preserve">   MICHIGAN    </w:t>
      </w:r>
      <w:r>
        <w:t xml:space="preserve">   KALAMAZOO    </w:t>
      </w:r>
      <w:r>
        <w:t xml:space="preserve">   WEDDING    </w:t>
      </w:r>
      <w:r>
        <w:t xml:space="preserve">   MOMS    </w:t>
      </w:r>
      <w:r>
        <w:t xml:space="preserve">   NEPHEW    </w:t>
      </w:r>
      <w:r>
        <w:t xml:space="preserve">   NIECE    </w:t>
      </w:r>
      <w:r>
        <w:t xml:space="preserve">   RING BEARER    </w:t>
      </w:r>
      <w:r>
        <w:t xml:space="preserve">   FLOWER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Word Search</dc:title>
  <dcterms:created xsi:type="dcterms:W3CDTF">2021-10-11T02:34:55Z</dcterms:created>
  <dcterms:modified xsi:type="dcterms:W3CDTF">2021-10-11T02:34:55Z</dcterms:modified>
</cp:coreProperties>
</file>