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Bridal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Honeymoon    </w:t>
      </w:r>
      <w:r>
        <w:t xml:space="preserve">   Party    </w:t>
      </w:r>
      <w:r>
        <w:t xml:space="preserve">   Cake    </w:t>
      </w:r>
      <w:r>
        <w:t xml:space="preserve">   Photographer    </w:t>
      </w:r>
      <w:r>
        <w:t xml:space="preserve">   Reception    </w:t>
      </w:r>
      <w:r>
        <w:t xml:space="preserve">   Rings    </w:t>
      </w:r>
      <w:r>
        <w:t xml:space="preserve">   Ceremondy    </w:t>
      </w:r>
      <w:r>
        <w:t xml:space="preserve">   Favors    </w:t>
      </w:r>
      <w:r>
        <w:t xml:space="preserve">   Vows    </w:t>
      </w:r>
      <w:r>
        <w:t xml:space="preserve">   Bouquet    </w:t>
      </w:r>
      <w:r>
        <w:t xml:space="preserve">   Dress    </w:t>
      </w:r>
      <w:r>
        <w:t xml:space="preserve">   Invitations    </w:t>
      </w:r>
      <w:r>
        <w:t xml:space="preserve">   Wedding    </w:t>
      </w:r>
      <w:r>
        <w:t xml:space="preserve">   Love    </w:t>
      </w:r>
      <w:r>
        <w:t xml:space="preserve">   Flowers    </w:t>
      </w:r>
      <w:r>
        <w:t xml:space="preserve">   Groom    </w:t>
      </w:r>
      <w:r>
        <w:t xml:space="preserve">   Werley Mania    </w:t>
      </w:r>
      <w:r>
        <w:t xml:space="preserve">   Kiss    </w:t>
      </w:r>
      <w:r>
        <w:t xml:space="preserve">   Gifts    </w:t>
      </w:r>
      <w:r>
        <w:t xml:space="preserve">   Bride    </w:t>
      </w:r>
      <w:r>
        <w:t xml:space="preserve">   Maid of Honor    </w:t>
      </w:r>
      <w:r>
        <w:t xml:space="preserve">   Veil    </w:t>
      </w:r>
      <w:r>
        <w:t xml:space="preserve">   Best Man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 Word Search</dc:title>
  <dcterms:created xsi:type="dcterms:W3CDTF">2021-10-11T02:35:00Z</dcterms:created>
  <dcterms:modified xsi:type="dcterms:W3CDTF">2021-10-11T02:35:00Z</dcterms:modified>
</cp:coreProperties>
</file>