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Bridal Shower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Medium Rare    </w:t>
      </w:r>
      <w:r>
        <w:t xml:space="preserve">   Laughter    </w:t>
      </w:r>
      <w:r>
        <w:t xml:space="preserve">   Faith    </w:t>
      </w:r>
      <w:r>
        <w:t xml:space="preserve">   Adventure    </w:t>
      </w:r>
      <w:r>
        <w:t xml:space="preserve">   USA    </w:t>
      </w:r>
      <w:r>
        <w:t xml:space="preserve">   Love    </w:t>
      </w:r>
      <w:r>
        <w:t xml:space="preserve">   Concerts    </w:t>
      </w:r>
      <w:r>
        <w:t xml:space="preserve">   TheNewlyWerds    </w:t>
      </w:r>
      <w:r>
        <w:t xml:space="preserve">   Teddy    </w:t>
      </w:r>
      <w:r>
        <w:t xml:space="preserve">   DC    </w:t>
      </w:r>
      <w:r>
        <w:t xml:space="preserve">   Mount    </w:t>
      </w:r>
      <w:r>
        <w:t xml:space="preserve">   Pitt    </w:t>
      </w:r>
      <w:r>
        <w:t xml:space="preserve">   Jason    </w:t>
      </w:r>
      <w:r>
        <w:t xml:space="preserve">   Erin    </w:t>
      </w:r>
      <w:r>
        <w:t xml:space="preserve">   Rugby    </w:t>
      </w:r>
      <w:r>
        <w:t xml:space="preserve">   Fourth of July    </w:t>
      </w:r>
      <w:r>
        <w:t xml:space="preserve">   National Parks    </w:t>
      </w:r>
      <w:r>
        <w:t xml:space="preserve">   Hiking    </w:t>
      </w:r>
      <w:r>
        <w:t xml:space="preserve">   Friendsgiving    </w:t>
      </w:r>
      <w:r>
        <w:t xml:space="preserve">   Atlas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Shower Word Search</dc:title>
  <dcterms:created xsi:type="dcterms:W3CDTF">2021-10-11T02:35:02Z</dcterms:created>
  <dcterms:modified xsi:type="dcterms:W3CDTF">2021-10-11T02:35:02Z</dcterms:modified>
</cp:coreProperties>
</file>