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Honeymoon    </w:t>
      </w:r>
      <w:r>
        <w:t xml:space="preserve">   Registry    </w:t>
      </w:r>
      <w:r>
        <w:t xml:space="preserve">   Groom    </w:t>
      </w:r>
      <w:r>
        <w:t xml:space="preserve">   Kiss    </w:t>
      </w:r>
      <w:r>
        <w:t xml:space="preserve">   Fun    </w:t>
      </w:r>
      <w:r>
        <w:t xml:space="preserve">   BridalShower    </w:t>
      </w:r>
      <w:r>
        <w:t xml:space="preserve">   Celebration    </w:t>
      </w:r>
      <w:r>
        <w:t xml:space="preserve">   Balloon    </w:t>
      </w:r>
      <w:r>
        <w:t xml:space="preserve">   Anthony    </w:t>
      </w:r>
      <w:r>
        <w:t xml:space="preserve">   Husband    </w:t>
      </w:r>
      <w:r>
        <w:t xml:space="preserve">   Bride    </w:t>
      </w:r>
      <w:r>
        <w:t xml:space="preserve">   Marriage    </w:t>
      </w:r>
      <w:r>
        <w:t xml:space="preserve">   Gifts    </w:t>
      </w:r>
      <w:r>
        <w:t xml:space="preserve">   Chicken Salad    </w:t>
      </w:r>
      <w:r>
        <w:t xml:space="preserve">   Cupcake    </w:t>
      </w:r>
      <w:r>
        <w:t xml:space="preserve">   Wedding    </w:t>
      </w:r>
      <w:r>
        <w:t xml:space="preserve">   Delanie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Wordsearch</dc:title>
  <dcterms:created xsi:type="dcterms:W3CDTF">2021-10-11T02:34:57Z</dcterms:created>
  <dcterms:modified xsi:type="dcterms:W3CDTF">2021-10-11T02:34:57Z</dcterms:modified>
</cp:coreProperties>
</file>