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Bride and Groom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Brandon's Birthmonth?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Megan's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Brandon's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Megan's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couple honeymooning?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Megan's birthplace (city)?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Megan's birthmonth?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Brandon's hobby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couple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Brandon's Birthplace (city)?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Brandon's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bridesmaids' dresses?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Bride and Groom Trivia</dc:title>
  <dcterms:created xsi:type="dcterms:W3CDTF">2021-10-11T02:35:17Z</dcterms:created>
  <dcterms:modified xsi:type="dcterms:W3CDTF">2021-10-11T02:35:17Z</dcterms:modified>
</cp:coreProperties>
</file>