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Acute angle    </w:t>
      </w:r>
      <w:r>
        <w:t xml:space="preserve">   Adjacent    </w:t>
      </w:r>
      <w:r>
        <w:t xml:space="preserve">   Angle of depression    </w:t>
      </w:r>
      <w:r>
        <w:t xml:space="preserve">   Angle of elevation    </w:t>
      </w:r>
      <w:r>
        <w:t xml:space="preserve">   Arccos    </w:t>
      </w:r>
      <w:r>
        <w:t xml:space="preserve">   Bases    </w:t>
      </w:r>
      <w:r>
        <w:t xml:space="preserve">   Center    </w:t>
      </w:r>
      <w:r>
        <w:t xml:space="preserve">   Circle    </w:t>
      </w:r>
      <w:r>
        <w:t xml:space="preserve">   Circumstances    </w:t>
      </w:r>
      <w:r>
        <w:t xml:space="preserve">   Cofunctions    </w:t>
      </w:r>
      <w:r>
        <w:t xml:space="preserve">   Cosine    </w:t>
      </w:r>
      <w:r>
        <w:t xml:space="preserve">   Cube    </w:t>
      </w:r>
      <w:r>
        <w:t xml:space="preserve">   Diameter    </w:t>
      </w:r>
      <w:r>
        <w:t xml:space="preserve">   Height    </w:t>
      </w:r>
      <w:r>
        <w:t xml:space="preserve">   Hypotenuse    </w:t>
      </w:r>
      <w:r>
        <w:t xml:space="preserve">   Intersection lines    </w:t>
      </w:r>
      <w:r>
        <w:t xml:space="preserve">   Inverse sign    </w:t>
      </w:r>
      <w:r>
        <w:t xml:space="preserve">   Inverse tangent    </w:t>
      </w:r>
      <w:r>
        <w:t xml:space="preserve">   Opposite    </w:t>
      </w:r>
      <w:r>
        <w:t xml:space="preserve">   Percent grade    </w:t>
      </w:r>
      <w:r>
        <w:t xml:space="preserve">   Perimeter    </w:t>
      </w:r>
      <w:r>
        <w:t xml:space="preserve">   Perpendicular lines    </w:t>
      </w:r>
      <w:r>
        <w:t xml:space="preserve">   Polyhedron    </w:t>
      </w:r>
      <w:r>
        <w:t xml:space="preserve">   Protractor    </w:t>
      </w:r>
      <w:r>
        <w:t xml:space="preserve">   Pyramid    </w:t>
      </w:r>
      <w:r>
        <w:t xml:space="preserve">   Radius    </w:t>
      </w:r>
      <w:r>
        <w:t xml:space="preserve">   Rectangle    </w:t>
      </w:r>
      <w:r>
        <w:t xml:space="preserve">   Rectangular solid    </w:t>
      </w:r>
      <w:r>
        <w:t xml:space="preserve">   Regular polygon    </w:t>
      </w:r>
      <w:r>
        <w:t xml:space="preserve">   Right circular cylinder    </w:t>
      </w:r>
      <w:r>
        <w:t xml:space="preserve">   Right triangle    </w:t>
      </w:r>
      <w:r>
        <w:t xml:space="preserve">   Side adjacent    </w:t>
      </w:r>
      <w:r>
        <w:t xml:space="preserve">   Side opposite    </w:t>
      </w:r>
      <w:r>
        <w:t xml:space="preserve">   Similar triangles    </w:t>
      </w:r>
      <w:r>
        <w:t xml:space="preserve">   Sphere    </w:t>
      </w:r>
      <w:r>
        <w:t xml:space="preserve">   Surface area    </w:t>
      </w:r>
      <w:r>
        <w:t xml:space="preserve">   Tangent    </w:t>
      </w:r>
      <w:r>
        <w:t xml:space="preserve">   Trigonometric function    </w:t>
      </w:r>
      <w:r>
        <w:t xml:space="preserve">   Trigonometry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</dc:title>
  <dcterms:created xsi:type="dcterms:W3CDTF">2021-10-11T02:35:04Z</dcterms:created>
  <dcterms:modified xsi:type="dcterms:W3CDTF">2021-10-11T02:35:04Z</dcterms:modified>
</cp:coreProperties>
</file>