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Cable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checklist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5e or 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company for cable 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moves, adds and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scanning a key fob and you gain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used to reach heights taller than a 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in single mode or multi-mode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abbreviated to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commercial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field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for terminations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unshielded ___________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nationally rated network cabling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of category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OM3 cable jacket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Cable Crossword</dc:title>
  <dcterms:created xsi:type="dcterms:W3CDTF">2021-10-11T02:35:41Z</dcterms:created>
  <dcterms:modified xsi:type="dcterms:W3CDTF">2021-10-11T02:35:41Z</dcterms:modified>
</cp:coreProperties>
</file>