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Bridge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card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 on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Spades &amp;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Weak 2's persons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Between Novice &amp;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 of a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Three NT, 4S, 4H, 5D, 5C=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Clubs and Diamonds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pair that tries to beat the contract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Bid 6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Normally need 12 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Bid intentionally not usually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 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Convention seeking Major in NT 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on board means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Eventual bid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to 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capture opponents honours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 with no Honour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Alternative to weak take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can't follow suit you must?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Enters the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Opening in NT you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 Cards in a given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12-14 is known as ____ No Trump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Crossword</dc:title>
  <dcterms:created xsi:type="dcterms:W3CDTF">2021-10-11T02:35:14Z</dcterms:created>
  <dcterms:modified xsi:type="dcterms:W3CDTF">2021-10-11T02:35:14Z</dcterms:modified>
</cp:coreProperties>
</file>