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Bridge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where the largest arch bridge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Golden Gate Bridge was originally NOT going to be painted orange! It was going to be black and _________ stripes to make it easier for boats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Golden Gate Bridge is located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graffiti artist painted a 250 square meter bridge to make it look like it was made out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strongest part of a triangle when force is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Bridges can be made from the _________of living trees. These Bridges takes at least 15 years to build, but is automatically strengthened over time and can last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Golden Gate Bridge is a ________________ bridge.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shape you will see on a Truss style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Oresund Bridge connects Sweden to Denmark. it is unique because it is built on the water, but continues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___________________Bridge in Vancouver, Canada is one of the world's longest pedestrian bridges.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famous bridge collapses of all time happened in 1940 in the state of Washington. The bridge is called the ___________ Narrows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no bridges over the ___________________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name for the "sides" of the bridge made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average age (in years) of all of our nation's bridges.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can cause a bridge to collapse by eroding (wearing down) the foundation under the bridge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Fun Facts</dc:title>
  <dcterms:created xsi:type="dcterms:W3CDTF">2021-10-11T02:35:21Z</dcterms:created>
  <dcterms:modified xsi:type="dcterms:W3CDTF">2021-10-11T02:35:21Z</dcterms:modified>
</cp:coreProperties>
</file>