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phrase or the part of a number sentence that combines      numbers, operation signs, and sometimes variables, but doesn’t have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right triangle, the side opposite the right angle; the longest side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number in a set of data that are arranged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sentence that shows that two amounts are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segment that passes through the center of a circle and has its endpoints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right triangle, either of two sides that form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numbers that are the same distance, but in opposite directions, from zero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result of a number when you flip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formed by two rays that meet at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or numbers that occur most often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lines that intersect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Lines in a plane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flat surface that extends without end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value that, when substituted for the variable, makes an equation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letter or symbol that stands for one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relationship between two quantities in which one quantity depends on the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shows how many times the base is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path in a plane, extending in both directions with no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segment with one endpoint at the center of a circle and the other endpoint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algebraic or numerical sentence that shows that two quantities are     equal.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a number that is close to an exact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separated from the rest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of a number from zero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square units needed to cover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of a set of numbers, found by dividing the sum of the set by the   number of addends.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find the value of a numerical or algebraic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where two axes of a coordinate plane intersects, (0,0).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method of gathering information about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exact location in space, usually represented by a dot.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number used as a repeated factor.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Math Crossword</dc:title>
  <dcterms:created xsi:type="dcterms:W3CDTF">2021-10-11T02:34:58Z</dcterms:created>
  <dcterms:modified xsi:type="dcterms:W3CDTF">2021-10-11T02:34:58Z</dcterms:modified>
</cp:coreProperties>
</file>